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对《资本论》若干理论问题争论的看法  上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对《资本论》若干理论问题争论的看法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本书出售、求购地址：https://www.jiaokey.com/book/detail/10478453.html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关键词搜索：https://www.jiaokey.com/tag/对《资本论》若干理论问题争论的看法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