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书名：毛泽东思想政治教育理论研究</w:t>
      </w:r>
    </w:p>
    <w:p>
      <w:r>
        <w:t>作者：杨静云主编</w:t>
      </w:r>
    </w:p>
    <w:p>
      <w:r>
        <w:t>出版社：北京：中共中央党校出版社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毛泽东思想政治教育理论研究 评论地址：https://www.jiaokey.com/book/detail/10478407.html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