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书名：毛泽东最后十年  警卫队长的回忆</w:t>
      </w:r>
    </w:p>
    <w:p>
      <w:r>
        <w:t>作者：陈长江，赵桂来著</w:t>
      </w:r>
    </w:p>
    <w:p>
      <w:r>
        <w:t>出版社：北京：中共中央党校出版社</w:t>
      </w:r>
    </w:p>
    <w:p>
      <w:r>
        <w:t>出版日期：1998.12</w:t>
      </w:r>
    </w:p>
    <w:p>
      <w:r>
        <w:t>总页数：267</w:t>
      </w:r>
    </w:p>
    <w:p>
      <w:r>
        <w:t>更多请访问教客网: www.jiaokey.com</w:t>
      </w:r>
    </w:p>
    <w:p>
      <w:r>
        <w:t>毛泽东最后十年  警卫队长的回忆 评论地址：https://www.jiaokey.com/book/detail/10478401.html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