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毛泽东思想法学理论论文选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毛泽东思想法学理论论文选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本书出售、求购地址：https://www.jiaokey.com/book/detail/10478365.html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关键词搜索：https://www.jiaokey.com/tag/毛泽东思想法学理论论文选.html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