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布鲁诺·鲍威尔和卡尔·马克思  鲍威尔对马克思思想的影响</w:t>
      </w:r>
    </w:p>
    <w:p>
      <w:r>
        <w:rPr>
          <w:rFonts w:ascii="宋体" w:hAnsi="宋体" w:eastAsia="宋体"/>
          <w:sz w:val="24"/>
        </w:rPr>
        <w:t>（波）罗森（Z.Rosen）著；王谨译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布鲁诺·鲍威尔和卡尔·马克思  鲍威尔对马克思思想的影响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（波）罗森（Z.Rosen）著；王谨译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本书出售、求购地址：https://www.jiaokey.com/book/detail/10478342.html</w:t>
      </w:r>
    </w:p>
    <w:p>
      <w:r>
        <w:t>更多相关图书推荐：https://www.jiaokey.com</w:t>
      </w:r>
    </w:p>
    <w:p>
      <w:r>
        <w:t>（波）罗森（Z.Rosen）著；王谨译 其他作品：https://www.jiaokey.com/tag/（波）罗森（Z.Rosen）著；王谨译.html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关键词搜索：https://www.jiaokey.com/tag/布鲁诺·鲍威尔和卡尔·马克思  鲍威尔对马克思思想的影响.html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