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毛泽东与美国  毛泽东对美政策思想的轨迹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毛泽东与美国  毛泽东对美政策思想的轨迹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本书出售、求购地址：https://www.jiaokey.com/book/detail/10478296.html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关键词搜索：https://www.jiaokey.com/tag/毛泽东与美国  毛泽东对美政策思想的轨迹.html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