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书名：神奇的契合  毛泽东邓小平与中华传统文化</w:t>
      </w:r>
    </w:p>
    <w:p>
      <w:r>
        <w:t>作者：刘春建著</w:t>
      </w:r>
    </w:p>
    <w:p>
      <w:r>
        <w:t>出版社：太原：山西人民出版社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神奇的契合  毛泽东邓小平与中华传统文化 评论地址：https://www.jiaokey.com/book/detail/10478244.html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