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书名：论社会主义的生产、流通与分配  读《资本论》笔记 修订本</w:t>
      </w:r>
    </w:p>
    <w:p>
      <w:r>
        <w:t>作者：许涤新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论社会主义的生产、流通与分配  读《资本论》笔记 修订本 评论地址：https://www.jiaokey.com/book/detail/10478175.html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