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毛泽东思想的哲学透视  历史与意志</w:t>
      </w:r>
    </w:p>
    <w:p>
      <w:r>
        <w:rPr>
          <w:rFonts w:ascii="宋体" w:hAnsi="宋体" w:eastAsia="宋体"/>
          <w:sz w:val="24"/>
        </w:rPr>
        <w:t>（美）韦克曼（Wakeman，Frederic）著；中共中央文献研究室《国外研究毛泽东思想资料选辑》编辑组编译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毛泽东思想的哲学透视  历史与意志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（美）韦克曼（Wakeman，Frederic）著；中共中央文献研究室《国外研究毛泽东思想资料选辑》编辑组编译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本书出售、求购地址：https://www.jiaokey.com/book/detail/10478160.html</w:t>
      </w:r>
    </w:p>
    <w:p>
      <w:r>
        <w:t>更多相关图书推荐：https://www.jiaokey.com</w:t>
      </w:r>
    </w:p>
    <w:p>
      <w:r>
        <w:t>（美）韦克曼（Wakeman，Frederic）著；中共中央文献研究室《国外研究毛泽东思想资料选辑》编辑组编译 其他作品：https://www.jiaokey.com/tag/（美）韦克曼（Wakeman，Frederic）著；中共中央文献研究室《国外研究毛泽东思想资料选辑》编辑组编译.html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关键词搜索：https://www.jiaokey.com/tag/毛泽东思想的哲学透视  历史与意志.html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