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声全息导论</w:t>
      </w:r>
    </w:p>
    <w:p>
      <w:r>
        <w:rPr>
          <w:rFonts w:ascii="宋体" w:hAnsi="宋体" w:eastAsia="宋体"/>
          <w:sz w:val="24"/>
        </w:rPr>
        <w:t>希尔德布兰德（B.P.Hildebrand，布伦登（B.B.Brenden）著；韦宝锷译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声全息导论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希尔德布兰德（B.P.Hildebrand，布伦登（B.B.Brenden）著；韦宝锷译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本书出售、求购地址：https://www.jiaokey.com/book/detail/10478143.html</w:t>
      </w:r>
    </w:p>
    <w:p>
      <w:r>
        <w:t>更多相关图书推荐：https://www.jiaokey.com</w:t>
      </w:r>
    </w:p>
    <w:p>
      <w:r>
        <w:t>希尔德布兰德（B.P.Hildebrand，布伦登（B.B.Brenden）著；韦宝锷译 其他作品：https://www.jiaokey.com/tag/希尔德布兰德（B.P.Hildebrand，布伦登（B.B.Brenden）著；韦宝锷译.html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关键词搜索：https://www.jiaokey.com/tag/声全息导论.html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