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斯大林论科学社会主义  第3卷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斯大林论科学社会主义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本书出售、求购地址：https://www.jiaokey.com/book/detail/10478107.html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  恩格斯  列宁  斯大林论科学社会主义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