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Word 97 Visual Basic</w:t>
      </w:r>
    </w:p>
    <w:p>
      <w:r>
        <w:rPr>
          <w:rFonts w:ascii="宋体" w:hAnsi="宋体" w:eastAsia="宋体"/>
          <w:sz w:val="24"/>
        </w:rPr>
        <w:t>（美）（M.霍尔沃森）Michael Halvorson，（美）（C.基纳塔）Chris Kinata著；巨文辉等译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Word 97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Halvorson，（美）（C.基纳塔）Chris Kinata著；巨文辉等译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本书出售、求购地址：https://www.jiaokey.com/book/detail/10478103.html</w:t>
      </w:r>
    </w:p>
    <w:p>
      <w:r>
        <w:t>更多相关图书推荐：https://www.jiaokey.com</w:t>
      </w:r>
    </w:p>
    <w:p>
      <w:r>
        <w:t>（美）（M.霍尔沃森）Michael Halvorson，（美）（C.基纳塔）Chris Kinata著；巨文辉等译 其他作品：https://www.jiaokey.com/tag/（美）（M.霍尔沃森）Michael Halvorson，（美）（C.基纳塔）Chris Kinata著；巨文辉等译.html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Word 97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