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书名：行政法概论</w:t>
      </w:r>
    </w:p>
    <w:p>
      <w:r>
        <w:t>作者：朱昆，郭婕主编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总页数：295</w:t>
      </w:r>
    </w:p>
    <w:p>
      <w:r>
        <w:t>更多请访问教客网: www.jiaokey.com</w:t>
      </w:r>
    </w:p>
    <w:p>
      <w:r>
        <w:t>行政法概论 评论地址：https://www.jiaokey.com/book/detail/10478079.html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