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书名：超声诊断仪原理与维护</w:t>
      </w:r>
    </w:p>
    <w:p>
      <w:r>
        <w:t>作者：关立勋，雷纪胜编著</w:t>
      </w:r>
    </w:p>
    <w:p>
      <w:r>
        <w:t>出版社：北京:人民卫生出版社,1983.12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超声诊断仪原理与维护 评论地址：https://www.jiaokey.com/book/detail/10478072.html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