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扬声器锥体的振动和声辐射</w:t>
      </w:r>
    </w:p>
    <w:p>
      <w:r>
        <w:rPr>
          <w:rFonts w:ascii="宋体" w:hAnsi="宋体" w:eastAsia="宋体"/>
          <w:sz w:val="24"/>
        </w:rPr>
        <w:t>（荷）弗兰科特（Frankort，F.J.M.）著；赵志诚等译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扬声器锥体的振动和声辐射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（荷）弗兰科特（Frankort，F.J.M.）著；赵志诚等译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本书出售、求购地址：https://www.jiaokey.com/book/detail/10478037.html</w:t>
      </w:r>
    </w:p>
    <w:p>
      <w:r>
        <w:t>更多相关图书推荐：https://www.jiaokey.com</w:t>
      </w:r>
    </w:p>
    <w:p>
      <w:r>
        <w:t>（荷）弗兰科特（Frankort，F.J.M.）著；赵志诚等译 其他作品：https://www.jiaokey.com/tag/（荷）弗兰科特（Frankort，F.J.M.）著；赵志诚等译.html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关键词搜索：https://www.jiaokey.com/tag/扬声器锥体的振动和声辐射.html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