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书名：两个里程碑  毛泽东邓小平社会主义思想异同论</w:t>
      </w:r>
    </w:p>
    <w:p>
      <w:r>
        <w:t>作者：刘利华著</w:t>
      </w:r>
    </w:p>
    <w:p>
      <w:r>
        <w:t>出版社：北京：中共中央党校出版社</w:t>
      </w:r>
    </w:p>
    <w:p>
      <w:r>
        <w:t>出版日期：1999.08</w:t>
      </w:r>
    </w:p>
    <w:p>
      <w:r>
        <w:t>总页数：610</w:t>
      </w:r>
    </w:p>
    <w:p>
      <w:r>
        <w:t>更多请访问教客网: www.jiaokey.com</w:t>
      </w:r>
    </w:p>
    <w:p>
      <w:r>
        <w:t>两个里程碑  毛泽东邓小平社会主义思想异同论 评论地址：https://www.jiaokey.com/book/detail/10478015.html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