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毛泽东统战理论的形成和发展</w:t>
      </w:r>
    </w:p>
    <w:p>
      <w:r>
        <w:t>作者：李蓉著</w:t>
      </w:r>
    </w:p>
    <w:p>
      <w:r>
        <w:t>出版社：北京：华文出版社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走向辉煌  毛泽东统战理论的形成和发展 评论地址：https://www.jiaokey.com/book/detail/10477972.html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