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社会主义向何处去  经济体制转型的理论与证据</w:t>
      </w:r>
    </w:p>
    <w:p>
      <w:r>
        <w:rPr>
          <w:rFonts w:ascii="宋体" w:hAnsi="宋体" w:eastAsia="宋体"/>
          <w:sz w:val="24"/>
        </w:rPr>
        <w:t>（美）约瑟夫·E.斯蒂格利茨（Joseph E. Stigliz）著；周立群等译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社会主义向何处去  经济体制转型的理论与证据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（美）约瑟夫·E.斯蒂格利茨（Joseph E. Stigliz）著；周立群等译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本书出售、求购地址：https://www.jiaokey.com/book/detail/10477853.html</w:t>
      </w:r>
    </w:p>
    <w:p>
      <w:r>
        <w:t>更多相关图书推荐：https://www.jiaokey.com</w:t>
      </w:r>
    </w:p>
    <w:p>
      <w:r>
        <w:t>（美）约瑟夫·E.斯蒂格利茨（Joseph E. Stigliz）著；周立群等译 其他作品：https://www.jiaokey.com/tag/（美）约瑟夫·E.斯蒂格利茨（Joseph E. Stigliz）著；周立群等译.html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关键词搜索：https://www.jiaokey.com/tag/社会主义向何处去  经济体制转型的理论与证据.html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