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冲击和振动手册</w:t>
      </w:r>
    </w:p>
    <w:p>
      <w:r>
        <w:rPr>
          <w:rFonts w:ascii="宋体" w:hAnsi="宋体" w:eastAsia="宋体"/>
          <w:sz w:val="24"/>
        </w:rPr>
        <w:t>哈里斯（Harris，C.M.），克瑞德（Crede，C.E.）主编；众 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冲击和振动手册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哈里斯（Harris，C.M.），克瑞德（Crede，C.E.）主编；众 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本书出售、求购地址：https://www.jiaokey.com/book/detail/10477770.html</w:t>
      </w:r>
    </w:p>
    <w:p>
      <w:r>
        <w:t>更多相关图书推荐：https://www.jiaokey.com</w:t>
      </w:r>
    </w:p>
    <w:p>
      <w:r>
        <w:t>哈里斯（Harris，C.M.），克瑞德（Crede，C.E.）主编；众 师译 其他作品：https://www.jiaokey.com/tag/哈里斯（Harris，C.M.），克瑞德（Crede，C.E.）主编；众 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关键词搜索：https://www.jiaokey.com/tag/冲击和振动手册.html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