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风浪的概率统计分析</w:t>
      </w:r>
    </w:p>
    <w:p>
      <w:r>
        <w:rPr>
          <w:rFonts w:ascii="宋体" w:hAnsi="宋体" w:eastAsia="宋体"/>
          <w:sz w:val="24"/>
        </w:rPr>
        <w:t>（苏）и.н.达威顿，л.и.拉巴吐辛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风浪的概率统计分析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（苏）и.н.达威顿，л.и.拉巴吐辛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本书出售、求购地址：https://www.jiaokey.com/book/detail/10477736.html</w:t>
      </w:r>
    </w:p>
    <w:p>
      <w:r>
        <w:t>更多相关图书推荐：https://www.jiaokey.com</w:t>
      </w:r>
    </w:p>
    <w:p>
      <w:r>
        <w:t>（苏）и.н.达威顿，л.и.拉巴吐辛 其他作品：https://www.jiaokey.com/tag/（苏）и.н.达威顿，л.и.拉巴吐辛.html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关键词搜索：https://www.jiaokey.com/tag/风浪的概率统计分析.html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