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书名：丹心素裹  1</w:t>
      </w:r>
    </w:p>
    <w:p>
      <w:r>
        <w:t>作者:十七路军中共党史资料征编领导小组主编；吴长翼等编</w:t>
      </w:r>
    </w:p>
    <w:p>
      <w:r>
        <w:t>出版社:北京：中国文史出版社</w:t>
      </w:r>
    </w:p>
    <w:p>
      <w:r>
        <w:t>出版日期：1987.12</w:t>
      </w:r>
    </w:p>
    <w:p>
      <w:r>
        <w:t>总页数：372</w:t>
      </w:r>
    </w:p>
    <w:p>
      <w:r>
        <w:t>更多请访问教客网:www.jiaokey.com</w:t>
      </w:r>
    </w:p>
    <w:p>
      <w:r>
        <w:t>丹心素裹  1评论地址：https://www.jiaokey.com/book/detail/10477699.html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