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“斯比伯爵”号战列舰的覆灭</w:t>
      </w:r>
    </w:p>
    <w:p>
      <w:r>
        <w:rPr>
          <w:rFonts w:ascii="宋体" w:hAnsi="宋体" w:eastAsia="宋体"/>
          <w:sz w:val="24"/>
        </w:rPr>
        <w:t>（英）迈克尔·鲍威尔（M.Powell）著；汪子强译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7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“斯比伯爵”号战列舰的覆灭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（英）迈克尔·鲍威尔（M.Powell）著；汪子强译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军事文学-长篇小说(地点: 英国 年代: 现代) 长篇小说-军事文学(地点: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本书出售、求购地址：https://www.jiaokey.com/book/detail/10477698.html</w:t>
      </w:r>
    </w:p>
    <w:p>
      <w:r>
        <w:t>更多相关图书推荐：https://www.jiaokey.com</w:t>
      </w:r>
    </w:p>
    <w:p>
      <w:r>
        <w:t>（英）迈克尔·鲍威尔（M.Powell）著；汪子强译 其他作品：https://www.jiaokey.com/tag/（英）迈克尔·鲍威尔（M.Powell）著；汪子强译.html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关键词搜索：https://www.jiaokey.com/tag/军事文学-长篇小说(地点: 英国 年代: 现代) 长篇小说-军事文学(地点: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