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书名：微型计算机故障诊断与维修实用技术 3 软驱 硬驱 光驱 打印机 扫描仪 UPS等部分  修订版</w:t>
      </w:r>
    </w:p>
    <w:p>
      <w:r>
        <w:t>作者：王忠信等编著</w:t>
      </w:r>
    </w:p>
    <w:p>
      <w:r>
        <w:t>出版社：北京:人民邮电出版社,1998.12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微型计算机故障诊断与维修实用技术 3 软驱 硬驱 光驱 打印机 扫描仪 UPS等部分  修订版 评论地址：https://www.jiaokey.com/book/detail/10477680.html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