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晚清兵志  第1卷  淮军志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晚清兵志  第1卷  淮军志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本书出售、求购地址：https://www.jiaokey.com/book/detail/10477671.html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关键词搜索：https://www.jiaokey.com/tag/晚清兵志  第1卷  淮军志.html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