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杨虎城的十七路军与中国共产党的关系  《丹心素果》之四</w:t>
      </w:r>
    </w:p>
    <w:p>
      <w:r>
        <w:rPr>
          <w:rFonts w:ascii="宋体" w:hAnsi="宋体" w:eastAsia="宋体"/>
          <w:sz w:val="24"/>
        </w:rPr>
        <w:t>吴长翼等编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杨虎城的十七路军与中国共产党的关系  《丹心素果》之四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本书出售、求购地址：https://www.jiaokey.com/book/detail/10477631.html</w:t>
      </w:r>
    </w:p>
    <w:p>
      <w:r>
        <w:t>更多相关图书推荐：https://www.jiaokey.com</w:t>
      </w:r>
    </w:p>
    <w:p>
      <w:r>
        <w:t>吴长翼等编 其他作品：https://www.jiaokey.com/tag/吴长翼等编.html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关键词搜索：https://www.jiaokey.com/tag/杨虎城的十七路军与中国共产党的关系  《丹心素果》之四.html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