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馆藏有关中国人民解放军书目-为建军三十一周年而作  2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馆藏有关中国人民解放军书目-为建军三十一周年而作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本书出售、求购地址：https://www.jiaokey.com/book/detail/10477628.html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关键词搜索：https://www.jiaokey.com/tag/馆藏有关中国人民解放军书目-为建军三十一周年而作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