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海底地质学</w:t>
      </w:r>
    </w:p>
    <w:p>
      <w:r>
        <w:rPr>
          <w:rFonts w:ascii="宋体" w:hAnsi="宋体" w:eastAsia="宋体"/>
          <w:sz w:val="24"/>
        </w:rPr>
        <w:t>（美）谢帕德（F.P.Shepard）著；梁元博，于联生译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（美）谢帕德（F.P.Shepard）著；梁元博，于联生译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本书出售、求购地址：https://www.jiaokey.com/book/detail/10477608.html</w:t>
      </w:r>
    </w:p>
    <w:p>
      <w:r>
        <w:t>更多相关图书推荐：https://www.jiaokey.com</w:t>
      </w:r>
    </w:p>
    <w:p>
      <w:r>
        <w:t>（美）谢帕德（F.P.Shepard）著；梁元博，于联生译 其他作品：https://www.jiaokey.com/tag/（美）谢帕德（F.P.Shepard）著；梁元博，于联生译.html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关键词搜索：https://www.jiaokey.com/tag/海底地质学.html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