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非均匀固体上的物理吸附</w:t>
      </w:r>
    </w:p>
    <w:p>
      <w:r>
        <w:rPr>
          <w:rFonts w:ascii="宋体" w:hAnsi="宋体" w:eastAsia="宋体"/>
          <w:sz w:val="24"/>
        </w:rPr>
        <w:t>（波兰）M.杰罗尼克（M.Jaroniec），（美）R.迈狄（R.Madey）著；加璐等译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非均匀固体上的物理吸附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（波兰）M.杰罗尼克（M.Jaroniec），（美）R.迈狄（R.Madey）著；加璐等译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本书出售、求购地址：https://www.jiaokey.com/book/detail/10477523.html</w:t>
      </w:r>
    </w:p>
    <w:p>
      <w:r>
        <w:t>更多相关图书推荐：https://www.jiaokey.com</w:t>
      </w:r>
    </w:p>
    <w:p>
      <w:r>
        <w:t>（波兰）M.杰罗尼克（M.Jaroniec），（美）R.迈狄（R.Madey）著；加璐等译 其他作品：https://www.jiaokey.com/tag/（波兰）M.杰罗尼克（M.Jaroniec），（美）R.迈狄（R.Madey）著；加璐等译.html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关键词搜索：https://www.jiaokey.com/tag/非均匀固体上的物理吸附.html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