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书名：微小世界  深亚微米结构器件和介观物理</w:t>
      </w:r>
    </w:p>
    <w:p>
      <w:r>
        <w:t>作者：吴德馨，王守武主编</w:t>
      </w:r>
    </w:p>
    <w:p>
      <w:r>
        <w:t>出版社：长沙：湖南科学技术出版社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微小世界  深亚微米结构器件和介观物理 评论地址：https://www.jiaokey.com/book/detail/10477469.html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