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第28册  史传部  上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第28册  史传部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本书出售、求购地址：https://www.jiaokey.com/book/detail/10477432.html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第28册  史传部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