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世界面临挑战</w:t>
      </w:r>
    </w:p>
    <w:p>
      <w:r>
        <w:rPr>
          <w:rFonts w:ascii="宋体" w:hAnsi="宋体" w:eastAsia="宋体"/>
          <w:sz w:val="24"/>
        </w:rPr>
        <w:t>（法）塞尔旺-施赖贝尔（J.-J.Servan-schreiber）著；朱邦造等译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7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世界面临挑战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（法）塞尔旺-施赖贝尔（J.-J.Servan-schreiber）著；朱邦造等译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国际形势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本书出售、求购地址：https://www.jiaokey.com/book/detail/10477353.html</w:t>
      </w:r>
    </w:p>
    <w:p>
      <w:r>
        <w:t>更多相关图书推荐：https://www.jiaokey.com</w:t>
      </w:r>
    </w:p>
    <w:p>
      <w:r>
        <w:t>（法）塞尔旺-施赖贝尔（J.-J.Servan-schreiber）著；朱邦造等译 其他作品：https://www.jiaokey.com/tag/（法）塞尔旺-施赖贝尔（J.-J.Servan-schreiber）著；朱邦造等译.html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关键词搜索：https://www.jiaokey.com/tag/国际形势.html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