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我如何弄垮巴林银行  尼克李森自传</w:t>
      </w:r>
    </w:p>
    <w:p>
      <w:r>
        <w:rPr>
          <w:rFonts w:ascii="宋体" w:hAnsi="宋体" w:eastAsia="宋体"/>
          <w:sz w:val="24"/>
        </w:rPr>
        <w:t>（英，）尼克·李森著；张友星等译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我如何弄垮巴林银行  尼克李森自传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（英，）尼克·李森著；张友星等译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本书出售、求购地址：https://www.jiaokey.com/book/detail/10477280.html</w:t>
      </w:r>
    </w:p>
    <w:p>
      <w:r>
        <w:t>更多相关图书推荐：https://www.jiaokey.com</w:t>
      </w:r>
    </w:p>
    <w:p>
      <w:r>
        <w:t>（英，）尼克·李森著；张友星等译 其他作品：https://www.jiaokey.com/tag/（英，）尼克·李森著；张友星等译.html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关键词搜索：https://www.jiaokey.com/tag/我如何弄垮巴林银行  尼克李森自传.html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