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北京图书馆中文期刊目录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北京图书馆中文期刊目录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本书出售、求购地址：https://www.jiaokey.com/book/detail/10477235.html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关键词搜索：https://www.jiaokey.com/tag/北京图书馆中文期刊目录.html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