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第24册  论疏部  2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第24册  论疏部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本书出售、求购地址：https://www.jiaokey.com/book/detail/10477232.html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第24册  论疏部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