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无损检测手册  射线探伤法</w:t>
      </w:r>
    </w:p>
    <w:p>
      <w:r>
        <w:rPr>
          <w:rFonts w:ascii="宋体" w:hAnsi="宋体" w:eastAsia="宋体"/>
          <w:sz w:val="24"/>
        </w:rPr>
        <w:t>陆少鹏，何秀堂，庄永芬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无损检测手册  射线探伤法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陆少鹏，何秀堂，庄永芬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本书出售、求购地址：https://www.jiaokey.com/book/detail/10477220.html</w:t>
      </w:r>
    </w:p>
    <w:p>
      <w:r>
        <w:t>更多相关图书推荐：https://www.jiaokey.com</w:t>
      </w:r>
    </w:p>
    <w:p>
      <w:r>
        <w:t>陆少鹏，何秀堂，庄永芬 其他作品：https://www.jiaokey.com/tag/陆少鹏，何秀堂，庄永芬.html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关键词搜索：https://www.jiaokey.com/tag/无损检测手册  射线探伤法.html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