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2000中文版易学易用专辑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2000中文版易学易用专辑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本书出售、求购地址：https://www.jiaokey.com/book/detail/10477216.html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关键词搜索：https://www.jiaokey.com/tag/PowerPoint 2000中文版易学易用专辑.html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