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大藏经索引  第17册  瑜伽部  上</w:t>
      </w:r>
    </w:p>
    <w:p>
      <w:r>
        <w:rPr>
          <w:rFonts w:ascii="宋体" w:hAnsi="宋体" w:eastAsia="宋体"/>
          <w:sz w:val="24"/>
        </w:rPr>
        <w:t>宋一夫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大藏经索引  第17册  瑜伽部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本书出售、求购地址：https://www.jiaokey.com/book/detail/10477143.html</w:t>
      </w:r>
    </w:p>
    <w:p>
      <w:r>
        <w:t>更多相关图书推荐：https://www.jiaokey.com</w:t>
      </w:r>
    </w:p>
    <w:p>
      <w:r>
        <w:t>宋一夫 其他作品：https://www.jiaokey.com/tag/宋一夫.html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关键词搜索：https://www.jiaokey.com/tag/大藏经索引  第17册  瑜伽部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