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Exchange Server 5.5培训教程</w:t>
      </w:r>
    </w:p>
    <w:p>
      <w:r>
        <w:rPr>
          <w:rFonts w:ascii="宋体" w:hAnsi="宋体" w:eastAsia="宋体"/>
          <w:sz w:val="24"/>
        </w:rPr>
        <w:t>（美）（K.昂克罗斯）Kay Unkroth著；北京华中兴业科技发展有限公司译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Exchange Server 5.5培训教程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（美）（K.昂克罗斯）Kay Unkroth著；北京华中兴业科技发展有限公司译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本书出售、求购地址：https://www.jiaokey.com/book/detail/10477125.html</w:t>
      </w:r>
    </w:p>
    <w:p>
      <w:r>
        <w:t>更多相关图书推荐：https://www.jiaokey.com</w:t>
      </w:r>
    </w:p>
    <w:p>
      <w:r>
        <w:t>（美）（K.昂克罗斯）Kay Unkroth著；北京华中兴业科技发展有限公司译 其他作品：https://www.jiaokey.com/tag/（美）（K.昂克罗斯）Kay Unkroth著；北京华中兴业科技发展有限公司译.html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Exchange Server 5.5培训教程.html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