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书名：在传统与现代性之间-王韬与晚清革命</w:t>
      </w:r>
    </w:p>
    <w:p>
      <w:r>
        <w:t>作者：（美）柯文</w:t>
      </w:r>
    </w:p>
    <w:p>
      <w:r>
        <w:t>出版社：南京：江苏人民出版社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在传统与现代性之间-王韬与晚清革命 评论地址：https://www.jiaokey.com/book/detail/10477118.html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