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Intranet客户机/服务器应用指南</w:t>
      </w:r>
    </w:p>
    <w:p>
      <w:r>
        <w:rPr>
          <w:rFonts w:ascii="宋体" w:hAnsi="宋体" w:eastAsia="宋体"/>
          <w:sz w:val="24"/>
        </w:rPr>
        <w:t>（美）（N.E.史密斯）Norman E.Smith著；董铭等译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Intranet客户机/服务器应用指南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（美）（N.E.史密斯）Norman E.Smith著；董铭等译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本书出售、求购地址：https://www.jiaokey.com/book/detail/10477055.html</w:t>
      </w:r>
    </w:p>
    <w:p>
      <w:r>
        <w:t>更多相关图书推荐：https://www.jiaokey.com</w:t>
      </w:r>
    </w:p>
    <w:p>
      <w:r>
        <w:t>（美）（N.E.史密斯）Norman E.Smith著；董铭等译 其他作品：https://www.jiaokey.com/tag/（美）（N.E.史密斯）Norman E.Smith著；董铭等译.html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关键词搜索：https://www.jiaokey.com/tag/Intranet客户机/服务器应用指南.html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