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ATM网互通技术  英文版</w:t>
      </w:r>
    </w:p>
    <w:p>
      <w:r>
        <w:rPr>
          <w:rFonts w:ascii="宋体" w:hAnsi="宋体" w:eastAsia="宋体"/>
          <w:sz w:val="24"/>
        </w:rPr>
        <w:t>（美）（U.布莱克）Uyless Black著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ATM网互通技术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（美）（U.布莱克）Uyless Black著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本书出售、求购地址：https://www.jiaokey.com/book/detail/10476936.html</w:t>
      </w:r>
    </w:p>
    <w:p>
      <w:r>
        <w:t>更多相关图书推荐：https://www.jiaokey.com</w:t>
      </w:r>
    </w:p>
    <w:p>
      <w:r>
        <w:t>（美）（U.布莱克）Uyless Black著 其他作品：https://www.jiaokey.com/tag/（美）（U.布莱克）Uyless Black著.html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关键词搜索：https://www.jiaokey.com/tag/ATM网互通技术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