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劳特累克传</w:t>
      </w:r>
    </w:p>
    <w:p>
      <w:r>
        <w:rPr>
          <w:rFonts w:ascii="宋体" w:hAnsi="宋体" w:eastAsia="宋体"/>
          <w:sz w:val="24"/>
        </w:rPr>
        <w:t>（法）皮埃尔·勒米尔著；陈小芬，沈揆一译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6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劳特累克传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（法）皮埃尔·勒米尔著；陈小芬，沈揆一译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法国 年代: 现代) 劳特累克(学科: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本书出售、求购地址：https://www.jiaokey.com/book/detail/10476871.html</w:t>
      </w:r>
    </w:p>
    <w:p>
      <w:r>
        <w:t>更多相关图书推荐：https://www.jiaokey.com</w:t>
      </w:r>
    </w:p>
    <w:p>
      <w:r>
        <w:t>（法）皮埃尔·勒米尔著；陈小芬，沈揆一译 其他作品：https://www.jiaokey.com/tag/（法）皮埃尔·勒米尔著；陈小芬，沈揆一译.html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关键词搜索：https://www.jiaokey.com/tag/传记小说(地点: 法国 年代: 现代) 劳特累克(学科: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