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Borland C++程序设计  第2版</w:t>
      </w:r>
    </w:p>
    <w:p>
      <w:r>
        <w:rPr>
          <w:rFonts w:ascii="宋体" w:hAnsi="宋体" w:eastAsia="宋体"/>
          <w:sz w:val="24"/>
        </w:rPr>
        <w:t>（美）本·艾泽尔（Ben Ezzell）著；李光志等译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Borland C++程序设计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（美）本·艾泽尔（Ben Ezzell）著；李光志等译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本书出售、求购地址：https://www.jiaokey.com/book/detail/10476846.html</w:t>
      </w:r>
    </w:p>
    <w:p>
      <w:r>
        <w:t>更多相关图书推荐：https://www.jiaokey.com</w:t>
      </w:r>
    </w:p>
    <w:p>
      <w:r>
        <w:t>（美）本·艾泽尔（Ben Ezzell）著；李光志等译 其他作品：https://www.jiaokey.com/tag/（美）本·艾泽尔（Ben Ezzell）著；李光志等译.html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关键词搜索：https://www.jiaokey.com/tag/Borland C++程序设计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