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书名：试看天下谁能敌  泰森传奇  用拳头打出的亿万富翁</w:t>
      </w:r>
    </w:p>
    <w:p>
      <w:r>
        <w:t>作者：罗纳德编著</w:t>
      </w:r>
    </w:p>
    <w:p>
      <w:r>
        <w:t>出版社：南宁：广西民族出版社</w:t>
      </w:r>
    </w:p>
    <w:p>
      <w:r>
        <w:t>出版日期：1996.06</w:t>
      </w:r>
    </w:p>
    <w:p>
      <w:r>
        <w:t>总页数：327</w:t>
      </w:r>
    </w:p>
    <w:p>
      <w:r>
        <w:t>更多请访问教客网: www.jiaokey.com</w:t>
      </w:r>
    </w:p>
    <w:p>
      <w:r>
        <w:t>试看天下谁能敌  泰森传奇  用拳头打出的亿万富翁 评论地址：https://www.jiaokey.com/book/detail/10476835.html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