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第6册  宝积部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第6册  宝积部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本书出售、求购地址：https://www.jiaokey.com/book/detail/10476785.html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第6册  宝积部.html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