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书名：家用电脑常用外设  扫描仪、电子笔和数码相机的图文处理</w:t>
      </w:r>
    </w:p>
    <w:p>
      <w:r>
        <w:t>作者：吴越编著</w:t>
      </w:r>
    </w:p>
    <w:p>
      <w:r>
        <w:t>出版社：北京：人民邮电出版社</w:t>
      </w:r>
    </w:p>
    <w:p>
      <w:r>
        <w:t>出版日期：1999.12</w:t>
      </w:r>
    </w:p>
    <w:p>
      <w:r>
        <w:t>总页数：291</w:t>
      </w:r>
    </w:p>
    <w:p>
      <w:r>
        <w:t>更多请访问教客网: www.jiaokey.com</w:t>
      </w:r>
    </w:p>
    <w:p>
      <w:r>
        <w:t>家用电脑常用外设  扫描仪、电子笔和数码相机的图文处理 评论地址：https://www.jiaokey.com/book/detail/10476709.html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