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3D 设计指南</w:t>
      </w:r>
    </w:p>
    <w:p>
      <w:r>
        <w:rPr>
          <w:rFonts w:ascii="宋体" w:hAnsi="宋体" w:eastAsia="宋体"/>
          <w:sz w:val="24"/>
        </w:rPr>
        <w:t>（美）（B.拉夫）Barry Ruff，（美）（G.博迪奥）Gene Bodio著；张乃琳等译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3D 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（美）（B.拉夫）Barry Ruff，（美）（G.博迪奥）Gene Bodio著；张乃琳等译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本书出售、求购地址：https://www.jiaokey.com/book/detail/10476675.html</w:t>
      </w:r>
    </w:p>
    <w:p>
      <w:r>
        <w:t>更多相关图书推荐：https://www.jiaokey.com</w:t>
      </w:r>
    </w:p>
    <w:p>
      <w:r>
        <w:t>（美）（B.拉夫）Barry Ruff，（美）（G.博迪奥）Gene Bodio著；张乃琳等译 其他作品：https://www.jiaokey.com/tag/（美）（B.拉夫）Barry Ruff，（美）（G.博迪奥）Gene Bodio著；张乃琳等译.html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关键词搜索：https://www.jiaokey.com/tag/Softimage 3D 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