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书名：微处理机的设计与应用</w:t>
      </w:r>
    </w:p>
    <w:p>
      <w:r>
        <w:t>作者：（美）安德鲁姆·维隆尼斯（A.Veronis）著；莫安民等译</w:t>
      </w:r>
    </w:p>
    <w:p>
      <w:r>
        <w:t>出版社：北京：测绘出版社</w:t>
      </w:r>
    </w:p>
    <w:p>
      <w:r>
        <w:t>出版日期：1983.03</w:t>
      </w:r>
    </w:p>
    <w:p>
      <w:r>
        <w:t>总页数：183</w:t>
      </w:r>
    </w:p>
    <w:p>
      <w:r>
        <w:t>更多请访问教客网: www.jiaokey.com</w:t>
      </w:r>
    </w:p>
    <w:p>
      <w:r>
        <w:t>微处理机的设计与应用 评论地址：https://www.jiaokey.com/book/detail/10476637.html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