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应用visual Studio 6.0构建企业解决方案</w:t>
      </w:r>
    </w:p>
    <w:p>
      <w:r>
        <w:rPr>
          <w:rFonts w:ascii="宋体" w:hAnsi="宋体" w:eastAsia="宋体"/>
          <w:sz w:val="24"/>
        </w:rPr>
        <w:t>（美）（D.贝纳格）Don Benage等著；潇湘工作室译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应用visual Studio 6.0构建企业解决方案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（美）（D.贝纳格）Don Benage等著；潇湘工作室译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本书出售、求购地址：https://www.jiaokey.com/book/detail/10476563.html</w:t>
      </w:r>
    </w:p>
    <w:p>
      <w:r>
        <w:t>更多相关图书推荐：https://www.jiaokey.com</w:t>
      </w:r>
    </w:p>
    <w:p>
      <w:r>
        <w:t>（美）（D.贝纳格）Don Benage等著；潇湘工作室译 其他作品：https://www.jiaokey.com/tag/（美）（D.贝纳格）Don Benage等著；潇湘工作室译.html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关键词搜索：https://www.jiaokey.com/tag/应用visual Studio 6.0构建企业解决方案.html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