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连续色调静止图像的压缩与编码 JPEG</w:t>
      </w:r>
    </w:p>
    <w:p>
      <w:r>
        <w:rPr>
          <w:rFonts w:ascii="宋体" w:hAnsi="宋体" w:eastAsia="宋体"/>
          <w:sz w:val="24"/>
        </w:rPr>
        <w:t>蔡士杰，岳华，刘小燕编译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连续色调静止图像的压缩与编码 JPEG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蔡士杰，岳华，刘小燕编译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本书出售、求购地址：https://www.jiaokey.com/book/detail/10476552.html</w:t>
      </w:r>
    </w:p>
    <w:p>
      <w:r>
        <w:t>更多相关图书推荐：https://www.jiaokey.com</w:t>
      </w:r>
    </w:p>
    <w:p>
      <w:r>
        <w:t>蔡士杰，岳华，刘小燕编译 其他作品：https://www.jiaokey.com/tag/蔡士杰，岳华，刘小燕编译.html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关键词搜索：https://www.jiaokey.com/tag/连续色调静止图像的压缩与编码 JPEG.html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